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4" w:after="0" w:line="240" w:lineRule="auto"/>
        <w:ind w:left="0" w:right="0" w:firstLine="85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Уведомление</w:t>
      </w:r>
    </w:p>
    <w:p>
      <w:pPr>
        <w:widowControl w:val="0"/>
        <w:spacing w:line="240" w:lineRule="auto"/>
        <w:ind w:firstLine="85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проведении публичных консультаций </w:t>
      </w:r>
    </w:p>
    <w:p>
      <w:pPr>
        <w:spacing w:before="134" w:after="0" w:line="240" w:lineRule="auto"/>
        <w:ind w:left="0" w:right="0" w:firstLine="85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>Настоящим отдел малого предпринимательства и потребительского рынка управления экономического развития, промышленности и предпринимательства администрации Богородского муниципального округа Нижегородской области уведомляет о проведении публичных консультаций в целях оценки регулирующего воздействия проекта постановления администрации Богородского муниципального округа Нижегородской области:</w:t>
      </w:r>
      <w:bookmarkStart w:id="0" w:name="_GoBack"/>
      <w:bookmarkEnd w:id="0"/>
    </w:p>
    <w:p>
      <w:pPr>
        <w:pStyle w:val="54"/>
        <w:spacing w:line="240" w:lineRule="auto"/>
        <w:ind w:firstLine="85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>«О внесении изменений в</w:t>
      </w:r>
      <w:r>
        <w:rPr>
          <w:rFonts w:ascii="Times New Roman" w:hAnsi="Times New Roman"/>
          <w:b w:val="0"/>
          <w:color w:val="000000" w:themeColor="text1"/>
          <w:sz w:val="28"/>
        </w:rPr>
        <w:t xml:space="preserve"> Перечень требований при установке и эксплуатации наружной рекламы на территории Богородского муниципального округа Нижегородской области, в том числе к внешнему архитектурному облику сложившейся застройки города Богородска, утвержденного постановлением администрации Богородского муниципального округа Нижегородской области </w:t>
      </w:r>
      <w:r>
        <w:rPr>
          <w:rFonts w:ascii="Times New Roman" w:hAnsi="Times New Roman"/>
          <w:b w:val="0"/>
          <w:sz w:val="28"/>
        </w:rPr>
        <w:t>от 5 апреля 2021 г. № 906»</w:t>
      </w:r>
    </w:p>
    <w:p>
      <w:pPr>
        <w:spacing w:before="134" w:after="0" w:line="240" w:lineRule="auto"/>
        <w:ind w:left="0" w:right="0" w:firstLine="850"/>
        <w:jc w:val="center"/>
        <w:rPr>
          <w:rFonts w:ascii="Times New Roman" w:hAnsi="Times New Roman"/>
          <w:b w:val="0"/>
          <w:sz w:val="28"/>
        </w:rPr>
      </w:pPr>
    </w:p>
    <w:p>
      <w:pPr>
        <w:spacing w:before="134" w:after="0" w:line="240" w:lineRule="auto"/>
        <w:ind w:left="0" w:right="0"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>Сроки проведения публичных консультаций:</w:t>
      </w:r>
    </w:p>
    <w:p>
      <w:pPr>
        <w:spacing w:before="134" w:after="0" w:line="240" w:lineRule="auto"/>
        <w:ind w:left="0" w:right="0"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>«25» ноября 2025 года – «25» декабря 2025 года</w:t>
      </w:r>
    </w:p>
    <w:p>
      <w:pPr>
        <w:spacing w:before="134" w:after="0" w:line="240" w:lineRule="auto"/>
        <w:ind w:left="0" w:right="0" w:firstLine="850"/>
        <w:jc w:val="both"/>
        <w:rPr>
          <w:rFonts w:ascii="Times New Roman" w:hAnsi="Times New Roman"/>
          <w:b w:val="0"/>
          <w:sz w:val="28"/>
        </w:rPr>
      </w:pPr>
    </w:p>
    <w:p>
      <w:pPr>
        <w:spacing w:before="134" w:after="0" w:line="240" w:lineRule="auto"/>
        <w:ind w:left="0" w:right="0"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>Способ направления участниками публичных консультаций своих предложения и замечаний:</w:t>
      </w:r>
    </w:p>
    <w:p>
      <w:pPr>
        <w:numPr>
          <w:ilvl w:val="0"/>
          <w:numId w:val="1"/>
        </w:numPr>
        <w:spacing w:before="134" w:after="0" w:line="240" w:lineRule="auto"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>предложения и замечания направляются в электронном виде на адрес: omp@adm.bgr.nnov.ru,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или на бумажном носителе по адресу: г.Богородск, ул.Ленина, д.206, к. 308.</w:t>
      </w:r>
    </w:p>
    <w:p>
      <w:pPr>
        <w:spacing w:before="134" w:after="0" w:line="240" w:lineRule="auto"/>
        <w:ind w:left="0" w:right="0"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>Контактное лицо по вопросам публичных консультаций:</w:t>
      </w:r>
    </w:p>
    <w:p>
      <w:pPr>
        <w:numPr>
          <w:ilvl w:val="0"/>
          <w:numId w:val="2"/>
        </w:numPr>
        <w:spacing w:before="134" w:after="0" w:line="240" w:lineRule="auto"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ведущий специалист отдела малого предпринимательства и потребительского рынка управления экономического развития, промышленности и предпринимательства администрации Богородского муниципального округа Нижегородской области </w:t>
      </w:r>
      <w:r>
        <w:rPr>
          <w:rFonts w:ascii="Times New Roman" w:hAnsi="Times New Roman"/>
          <w:b w:val="0"/>
          <w:sz w:val="28"/>
        </w:rPr>
        <w:t>Марченко Анастасия Сергеевна.</w:t>
      </w:r>
    </w:p>
    <w:p>
      <w:pPr>
        <w:spacing w:before="134" w:after="0" w:line="240" w:lineRule="auto"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      Рабочий телефон: 2-39-92</w:t>
      </w:r>
    </w:p>
    <w:p>
      <w:pPr>
        <w:spacing w:before="134" w:after="0" w:line="240" w:lineRule="auto"/>
        <w:ind w:left="0" w:right="0"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>График работы: с 8.00 до 17.15; пятница с 8.00 до 16.00; суббота, воскресенье, праздничные дни – выходные дни.</w:t>
      </w:r>
    </w:p>
    <w:p>
      <w:pPr>
        <w:spacing w:before="134" w:after="0" w:line="240" w:lineRule="auto"/>
        <w:ind w:left="0" w:right="0"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>Прилагаемые к уведомлению материалы:</w:t>
      </w:r>
    </w:p>
    <w:p>
      <w:pPr>
        <w:numPr>
          <w:ilvl w:val="0"/>
          <w:numId w:val="3"/>
        </w:numPr>
        <w:spacing w:before="134" w:after="0" w:line="240" w:lineRule="auto"/>
        <w:ind w:right="0"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>опросный лист для проведения публичных консультаций</w:t>
      </w:r>
      <w:r>
        <w:rPr>
          <w:rFonts w:ascii="Times New Roman" w:hAnsi="Times New Roman"/>
          <w:sz w:val="28"/>
        </w:rPr>
        <w:t>;</w:t>
      </w:r>
    </w:p>
    <w:p>
      <w:pPr>
        <w:numPr>
          <w:ilvl w:val="0"/>
          <w:numId w:val="3"/>
        </w:numPr>
        <w:spacing w:before="151" w:after="0" w:line="240" w:lineRule="auto"/>
        <w:ind w:right="0"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>проект постановлени</w:t>
      </w:r>
      <w:r>
        <w:rPr>
          <w:rFonts w:ascii="Times New Roman" w:hAnsi="Times New Roman"/>
          <w:sz w:val="28"/>
        </w:rPr>
        <w:t>я;</w:t>
      </w:r>
    </w:p>
    <w:p>
      <w:pPr>
        <w:numPr>
          <w:ilvl w:val="0"/>
          <w:numId w:val="3"/>
        </w:numPr>
        <w:spacing w:before="151" w:after="0" w:line="240" w:lineRule="auto"/>
        <w:ind w:right="0"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пояснительная записка к проекту постановления.</w:t>
      </w:r>
    </w:p>
    <w:p>
      <w:pPr>
        <w:spacing w:before="151" w:after="0" w:line="240" w:lineRule="auto"/>
        <w:ind w:right="0" w:firstLine="850"/>
        <w:jc w:val="both"/>
        <w:rPr>
          <w:rFonts w:ascii="Times New Roman" w:hAnsi="Times New Roman"/>
          <w:sz w:val="28"/>
        </w:rPr>
      </w:pPr>
    </w:p>
    <w:p>
      <w:pPr>
        <w:spacing w:before="134" w:after="0" w:line="240" w:lineRule="auto"/>
        <w:ind w:left="0" w:right="0" w:firstLine="85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>_____________</w:t>
      </w:r>
    </w:p>
    <w:sectPr>
      <w:pgSz w:w="11906" w:h="16838"/>
      <w:pgMar w:top="709" w:right="850" w:bottom="568" w:left="993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XO Thame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0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entative="0">
      <w:start w:val="0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0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0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 w:tentative="0">
      <w:start w:val="0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0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0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 w:tentative="0">
      <w:start w:val="0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0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053208E"/>
    <w:multiLevelType w:val="multilevel"/>
    <w:tmpl w:val="0053208E"/>
    <w:lvl w:ilvl="0" w:tentative="0">
      <w:start w:val="0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entative="0">
      <w:start w:val="0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0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0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 w:tentative="0">
      <w:start w:val="0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0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0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 w:tentative="0">
      <w:start w:val="0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0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59ADCABA"/>
    <w:multiLevelType w:val="multilevel"/>
    <w:tmpl w:val="59ADCABA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russianLower"/>
      <w:lvlText w:val="%2)"/>
      <w:lvlJc w:val="left"/>
      <w:pPr>
        <w:ind w:left="1440" w:hanging="360"/>
      </w:pPr>
    </w:lvl>
    <w:lvl w:ilvl="2" w:tentative="0">
      <w:start w:val="1"/>
      <w:numFmt w:val="lowerRoman"/>
      <w:lvlText w:val="%3)"/>
      <w:lvlJc w:val="right"/>
      <w:pPr>
        <w:ind w:left="2160" w:hanging="360"/>
      </w:pPr>
    </w:lvl>
    <w:lvl w:ilvl="3" w:tentative="0">
      <w:start w:val="1"/>
      <w:numFmt w:val="decimal"/>
      <w:lvlText w:val="%4)"/>
      <w:lvlJc w:val="left"/>
      <w:pPr>
        <w:ind w:left="2880" w:hanging="360"/>
      </w:pPr>
    </w:lvl>
    <w:lvl w:ilvl="4" w:tentative="0">
      <w:start w:val="1"/>
      <w:numFmt w:val="russianLower"/>
      <w:lvlText w:val="%5)"/>
      <w:lvlJc w:val="left"/>
      <w:pPr>
        <w:ind w:left="3600" w:hanging="360"/>
      </w:pPr>
    </w:lvl>
    <w:lvl w:ilvl="5" w:tentative="0">
      <w:start w:val="1"/>
      <w:numFmt w:val="lowerRoman"/>
      <w:lvlText w:val="%6)"/>
      <w:lvlJc w:val="right"/>
      <w:pPr>
        <w:ind w:left="4320" w:hanging="36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russianLow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2D106A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Asci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unhideWhenUsed="0" w:uiPriority="0" w:semiHidden="0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nhideWhenUsed="0" w:uiPriority="0" w:semiHidden="0" w:name="endnote reference"/>
    <w:lsdException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0" w:semiHidden="0" w:name="List Paragraph"/>
    <w:lsdException w:qFormat="1" w:unhideWhenUsed="0" w:uiPriority="0" w:semiHidden="0" w:name="Quote"/>
    <w:lsdException w:unhideWhenUsed="0" w:uiPriority="0" w:semiHidden="0" w:name="Intense Quote"/>
  </w:latentStyles>
  <w:style w:type="paragraph" w:default="1" w:styleId="1">
    <w:name w:val="Normal"/>
    <w:qFormat/>
    <w:uiPriority w:val="0"/>
    <w:pPr>
      <w:spacing w:before="0" w:after="200" w:line="276" w:lineRule="auto"/>
      <w:ind w:left="0" w:right="0" w:firstLine="0"/>
      <w:jc w:val="left"/>
    </w:pPr>
    <w:rPr>
      <w:rFonts w:asciiTheme="minorAscii" w:hAnsiTheme="minorHAnsi"/>
      <w:color w:val="000000"/>
      <w:spacing w:val="0"/>
      <w:sz w:val="22"/>
    </w:rPr>
  </w:style>
  <w:style w:type="paragraph" w:styleId="2">
    <w:name w:val="heading 1"/>
    <w:next w:val="1"/>
    <w:qFormat/>
    <w:uiPriority w:val="9"/>
    <w:pPr>
      <w:spacing w:before="120" w:after="120" w:line="276" w:lineRule="auto"/>
      <w:ind w:left="0" w:right="0" w:firstLine="0"/>
      <w:jc w:val="both"/>
      <w:outlineLvl w:val="0"/>
    </w:pPr>
    <w:rPr>
      <w:rFonts w:ascii="XO Thames" w:hAnsi="XO Thames"/>
      <w:b/>
      <w:color w:val="000000"/>
      <w:spacing w:val="0"/>
      <w:sz w:val="32"/>
    </w:rPr>
  </w:style>
  <w:style w:type="paragraph" w:styleId="3">
    <w:name w:val="heading 2"/>
    <w:next w:val="1"/>
    <w:qFormat/>
    <w:uiPriority w:val="9"/>
    <w:pPr>
      <w:spacing w:before="120" w:after="120" w:line="276" w:lineRule="auto"/>
      <w:ind w:left="0" w:right="0" w:firstLine="0"/>
      <w:jc w:val="both"/>
      <w:outlineLvl w:val="1"/>
    </w:pPr>
    <w:rPr>
      <w:rFonts w:ascii="XO Thames" w:hAnsi="XO Thames"/>
      <w:b/>
      <w:color w:val="000000"/>
      <w:spacing w:val="0"/>
      <w:sz w:val="28"/>
    </w:rPr>
  </w:style>
  <w:style w:type="paragraph" w:styleId="4">
    <w:name w:val="heading 3"/>
    <w:next w:val="1"/>
    <w:qFormat/>
    <w:uiPriority w:val="9"/>
    <w:pPr>
      <w:spacing w:before="120" w:after="120" w:line="276" w:lineRule="auto"/>
      <w:ind w:left="0" w:right="0" w:firstLine="0"/>
      <w:jc w:val="both"/>
      <w:outlineLvl w:val="2"/>
    </w:pPr>
    <w:rPr>
      <w:rFonts w:ascii="XO Thames" w:hAnsi="XO Thames"/>
      <w:b/>
      <w:color w:val="000000"/>
      <w:spacing w:val="0"/>
      <w:sz w:val="26"/>
    </w:rPr>
  </w:style>
  <w:style w:type="paragraph" w:styleId="5">
    <w:name w:val="heading 4"/>
    <w:next w:val="1"/>
    <w:qFormat/>
    <w:uiPriority w:val="9"/>
    <w:pPr>
      <w:spacing w:before="120" w:after="120" w:line="276" w:lineRule="auto"/>
      <w:ind w:left="0" w:right="0" w:firstLine="0"/>
      <w:jc w:val="both"/>
      <w:outlineLvl w:val="3"/>
    </w:pPr>
    <w:rPr>
      <w:rFonts w:ascii="XO Thames" w:hAnsi="XO Thames"/>
      <w:b/>
      <w:color w:val="000000"/>
      <w:spacing w:val="0"/>
      <w:sz w:val="24"/>
    </w:rPr>
  </w:style>
  <w:style w:type="paragraph" w:styleId="6">
    <w:name w:val="heading 5"/>
    <w:next w:val="1"/>
    <w:qFormat/>
    <w:uiPriority w:val="9"/>
    <w:pPr>
      <w:spacing w:before="120" w:after="120" w:line="276" w:lineRule="auto"/>
      <w:ind w:left="0" w:right="0" w:firstLine="0"/>
      <w:jc w:val="both"/>
      <w:outlineLvl w:val="4"/>
    </w:pPr>
    <w:rPr>
      <w:rFonts w:ascii="XO Thames" w:hAnsi="XO Thames"/>
      <w:b/>
      <w:color w:val="000000"/>
      <w:spacing w:val="0"/>
      <w:sz w:val="22"/>
    </w:rPr>
  </w:style>
  <w:style w:type="paragraph" w:styleId="7">
    <w:name w:val="heading 6"/>
    <w:basedOn w:val="1"/>
    <w:next w:val="1"/>
    <w:qFormat/>
    <w:uiPriority w:val="9"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8">
    <w:name w:val="heading 7"/>
    <w:basedOn w:val="1"/>
    <w:next w:val="1"/>
    <w:qFormat/>
    <w:uiPriority w:val="9"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9">
    <w:name w:val="heading 8"/>
    <w:basedOn w:val="1"/>
    <w:next w:val="1"/>
    <w:qFormat/>
    <w:uiPriority w:val="9"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10">
    <w:name w:val="heading 9"/>
    <w:basedOn w:val="1"/>
    <w:next w:val="1"/>
    <w:qFormat/>
    <w:uiPriority w:val="9"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11">
    <w:name w:val="Default Paragraph Font"/>
    <w:uiPriority w:val="0"/>
  </w:style>
  <w:style w:type="table" w:default="1" w:styleId="12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iPriority w:val="0"/>
    <w:rPr>
      <w:vertAlign w:val="superscript"/>
    </w:rPr>
  </w:style>
  <w:style w:type="character" w:styleId="14">
    <w:name w:val="endnote reference"/>
    <w:basedOn w:val="11"/>
    <w:uiPriority w:val="0"/>
    <w:rPr>
      <w:vertAlign w:val="superscript"/>
    </w:rPr>
  </w:style>
  <w:style w:type="character" w:styleId="15">
    <w:name w:val="Emphasis"/>
    <w:basedOn w:val="11"/>
    <w:uiPriority w:val="0"/>
    <w:rPr>
      <w:i/>
    </w:rPr>
  </w:style>
  <w:style w:type="character" w:styleId="16">
    <w:name w:val="Hyperlink"/>
    <w:basedOn w:val="11"/>
    <w:uiPriority w:val="0"/>
    <w:rPr>
      <w:color w:val="0000FF"/>
      <w:u w:val="single"/>
    </w:rPr>
  </w:style>
  <w:style w:type="character" w:styleId="17">
    <w:name w:val="Strong"/>
    <w:basedOn w:val="11"/>
    <w:qFormat/>
    <w:uiPriority w:val="0"/>
    <w:rPr>
      <w:b/>
    </w:rPr>
  </w:style>
  <w:style w:type="paragraph" w:styleId="18">
    <w:name w:val="endnote text"/>
    <w:basedOn w:val="1"/>
    <w:uiPriority w:val="0"/>
    <w:pPr>
      <w:spacing w:after="0" w:line="240" w:lineRule="auto"/>
    </w:pPr>
    <w:rPr>
      <w:sz w:val="20"/>
    </w:rPr>
  </w:style>
  <w:style w:type="paragraph" w:styleId="19">
    <w:name w:val="caption"/>
    <w:basedOn w:val="1"/>
    <w:next w:val="1"/>
    <w:uiPriority w:val="0"/>
    <w:pPr>
      <w:spacing w:line="276" w:lineRule="auto"/>
    </w:pPr>
    <w:rPr>
      <w:b/>
      <w:color w:val="4F81BD" w:themeColor="accent1"/>
      <w:sz w:val="18"/>
    </w:rPr>
  </w:style>
  <w:style w:type="paragraph" w:styleId="20">
    <w:name w:val="toc 8"/>
    <w:next w:val="1"/>
    <w:qFormat/>
    <w:uiPriority w:val="39"/>
    <w:pPr>
      <w:spacing w:before="0" w:after="200" w:line="276" w:lineRule="auto"/>
      <w:ind w:left="14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21">
    <w:name w:val="header"/>
    <w:basedOn w:val="1"/>
    <w:qFormat/>
    <w:uiPriority w:val="0"/>
    <w:pPr>
      <w:tabs>
        <w:tab w:val="center" w:pos="7143"/>
        <w:tab w:val="right" w:pos="14287"/>
      </w:tabs>
      <w:spacing w:after="0" w:line="240" w:lineRule="auto"/>
    </w:pPr>
  </w:style>
  <w:style w:type="paragraph" w:styleId="22">
    <w:name w:val="toc 9"/>
    <w:next w:val="1"/>
    <w:qFormat/>
    <w:uiPriority w:val="39"/>
    <w:pPr>
      <w:spacing w:before="0" w:after="200" w:line="276" w:lineRule="auto"/>
      <w:ind w:left="16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23">
    <w:name w:val="toc 7"/>
    <w:next w:val="1"/>
    <w:uiPriority w:val="39"/>
    <w:pPr>
      <w:spacing w:before="0" w:after="200" w:line="276" w:lineRule="auto"/>
      <w:ind w:left="12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24">
    <w:name w:val="toc 1"/>
    <w:next w:val="1"/>
    <w:uiPriority w:val="39"/>
    <w:pPr>
      <w:spacing w:before="0" w:after="200" w:line="276" w:lineRule="auto"/>
      <w:ind w:left="0" w:right="0" w:firstLine="0"/>
      <w:jc w:val="left"/>
    </w:pPr>
    <w:rPr>
      <w:rFonts w:ascii="XO Thames" w:hAnsi="XO Thames"/>
      <w:b/>
      <w:color w:val="000000"/>
      <w:spacing w:val="0"/>
      <w:sz w:val="28"/>
    </w:rPr>
  </w:style>
  <w:style w:type="paragraph" w:styleId="25">
    <w:name w:val="toc 6"/>
    <w:next w:val="1"/>
    <w:qFormat/>
    <w:uiPriority w:val="39"/>
    <w:pPr>
      <w:spacing w:before="0" w:after="200" w:line="276" w:lineRule="auto"/>
      <w:ind w:left="10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26">
    <w:name w:val="table of figures"/>
    <w:basedOn w:val="1"/>
    <w:next w:val="1"/>
    <w:qFormat/>
    <w:uiPriority w:val="0"/>
    <w:pPr>
      <w:spacing w:after="0"/>
    </w:pPr>
  </w:style>
  <w:style w:type="paragraph" w:styleId="27">
    <w:name w:val="toc 3"/>
    <w:next w:val="1"/>
    <w:uiPriority w:val="39"/>
    <w:pPr>
      <w:spacing w:before="0" w:after="200" w:line="276" w:lineRule="auto"/>
      <w:ind w:left="4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28">
    <w:name w:val="toc 2"/>
    <w:next w:val="1"/>
    <w:uiPriority w:val="39"/>
    <w:pPr>
      <w:spacing w:before="0" w:after="200" w:line="276" w:lineRule="auto"/>
      <w:ind w:left="2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29">
    <w:name w:val="toc 4"/>
    <w:next w:val="1"/>
    <w:uiPriority w:val="39"/>
    <w:pPr>
      <w:spacing w:before="0" w:after="200" w:line="276" w:lineRule="auto"/>
      <w:ind w:left="6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30">
    <w:name w:val="toc 5"/>
    <w:next w:val="1"/>
    <w:qFormat/>
    <w:uiPriority w:val="39"/>
    <w:pPr>
      <w:spacing w:before="0" w:after="200" w:line="276" w:lineRule="auto"/>
      <w:ind w:left="8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31">
    <w:name w:val="Title"/>
    <w:next w:val="1"/>
    <w:qFormat/>
    <w:uiPriority w:val="10"/>
    <w:pPr>
      <w:spacing w:before="567" w:after="567" w:line="276" w:lineRule="auto"/>
      <w:ind w:left="0" w:right="0" w:firstLine="0"/>
      <w:jc w:val="center"/>
    </w:pPr>
    <w:rPr>
      <w:rFonts w:ascii="XO Thames" w:hAnsi="XO Thames"/>
      <w:b/>
      <w:caps/>
      <w:color w:val="000000"/>
      <w:spacing w:val="0"/>
      <w:sz w:val="40"/>
    </w:rPr>
  </w:style>
  <w:style w:type="paragraph" w:styleId="32">
    <w:name w:val="footer"/>
    <w:basedOn w:val="1"/>
    <w:uiPriority w:val="0"/>
    <w:pPr>
      <w:tabs>
        <w:tab w:val="center" w:pos="7143"/>
        <w:tab w:val="right" w:pos="14287"/>
      </w:tabs>
      <w:spacing w:after="0" w:line="240" w:lineRule="auto"/>
    </w:pPr>
  </w:style>
  <w:style w:type="paragraph" w:styleId="33">
    <w:name w:val="Normal (Web)"/>
    <w:basedOn w:val="1"/>
    <w:qFormat/>
    <w:uiPriority w:val="0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34">
    <w:name w:val="Subtitle"/>
    <w:next w:val="1"/>
    <w:qFormat/>
    <w:uiPriority w:val="11"/>
    <w:pPr>
      <w:spacing w:before="0" w:after="200" w:line="276" w:lineRule="auto"/>
      <w:ind w:left="0" w:right="0" w:firstLine="0"/>
      <w:jc w:val="both"/>
    </w:pPr>
    <w:rPr>
      <w:rFonts w:ascii="XO Thames" w:hAnsi="XO Thames"/>
      <w:i/>
      <w:color w:val="000000"/>
      <w:spacing w:val="0"/>
      <w:sz w:val="24"/>
    </w:rPr>
  </w:style>
  <w:style w:type="table" w:styleId="35">
    <w:name w:val="Table Grid"/>
    <w:basedOn w:val="12"/>
    <w:uiPriority w:val="0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Footnote"/>
    <w:link w:val="37"/>
    <w:uiPriority w:val="0"/>
    <w:pPr>
      <w:spacing w:before="0" w:after="200" w:line="276" w:lineRule="auto"/>
      <w:ind w:left="0" w:right="0" w:firstLine="851"/>
      <w:jc w:val="both"/>
    </w:pPr>
    <w:rPr>
      <w:rFonts w:ascii="XO Thames" w:hAnsi="XO Thames"/>
      <w:color w:val="000000"/>
      <w:spacing w:val="0"/>
      <w:sz w:val="22"/>
    </w:rPr>
  </w:style>
  <w:style w:type="character" w:customStyle="1" w:styleId="37">
    <w:name w:val="Footnote1"/>
    <w:link w:val="36"/>
    <w:uiPriority w:val="0"/>
    <w:rPr>
      <w:rFonts w:ascii="XO Thames" w:hAnsi="XO Thames"/>
      <w:sz w:val="22"/>
    </w:rPr>
  </w:style>
  <w:style w:type="paragraph" w:customStyle="1" w:styleId="38">
    <w:name w:val="listparagraph1"/>
    <w:basedOn w:val="1"/>
    <w:link w:val="39"/>
    <w:qFormat/>
    <w:uiPriority w:val="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39">
    <w:name w:val="listparagraph11"/>
    <w:link w:val="38"/>
    <w:uiPriority w:val="0"/>
    <w:rPr>
      <w:rFonts w:ascii="Times New Roman" w:hAnsi="Times New Roman"/>
      <w:sz w:val="24"/>
    </w:rPr>
  </w:style>
  <w:style w:type="paragraph" w:customStyle="1" w:styleId="40">
    <w:name w:val="a5"/>
    <w:basedOn w:val="1"/>
    <w:link w:val="41"/>
    <w:uiPriority w:val="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41">
    <w:name w:val="a51"/>
    <w:link w:val="40"/>
    <w:qFormat/>
    <w:uiPriority w:val="0"/>
    <w:rPr>
      <w:rFonts w:ascii="Times New Roman" w:hAnsi="Times New Roman"/>
      <w:sz w:val="24"/>
    </w:rPr>
  </w:style>
  <w:style w:type="paragraph" w:customStyle="1" w:styleId="42">
    <w:name w:val="a3"/>
    <w:basedOn w:val="1"/>
    <w:link w:val="43"/>
    <w:uiPriority w:val="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43">
    <w:name w:val="a31"/>
    <w:link w:val="42"/>
    <w:qFormat/>
    <w:uiPriority w:val="0"/>
    <w:rPr>
      <w:rFonts w:ascii="Times New Roman" w:hAnsi="Times New Roman"/>
      <w:sz w:val="24"/>
    </w:rPr>
  </w:style>
  <w:style w:type="paragraph" w:customStyle="1" w:styleId="44">
    <w:name w:val="Footnote2"/>
    <w:basedOn w:val="1"/>
    <w:link w:val="45"/>
    <w:uiPriority w:val="0"/>
    <w:pPr>
      <w:spacing w:after="40" w:line="240" w:lineRule="auto"/>
    </w:pPr>
    <w:rPr>
      <w:sz w:val="18"/>
    </w:rPr>
  </w:style>
  <w:style w:type="character" w:customStyle="1" w:styleId="45">
    <w:name w:val="Footnote3"/>
    <w:link w:val="44"/>
    <w:qFormat/>
    <w:uiPriority w:val="0"/>
    <w:rPr>
      <w:sz w:val="18"/>
    </w:rPr>
  </w:style>
  <w:style w:type="paragraph" w:styleId="46">
    <w:name w:val="Intense Quote"/>
    <w:basedOn w:val="1"/>
    <w:next w:val="1"/>
    <w:uiPriority w:val="0"/>
    <w:pPr>
      <w:ind w:left="720" w:right="720" w:firstLine="0"/>
      <w:contextualSpacing w:val="0"/>
    </w:pPr>
    <w:rPr>
      <w:i/>
    </w:rPr>
  </w:style>
  <w:style w:type="paragraph" w:customStyle="1" w:styleId="47">
    <w:name w:val="Header and Footer"/>
    <w:link w:val="48"/>
    <w:uiPriority w:val="0"/>
    <w:pPr>
      <w:spacing w:before="0" w:after="200" w:line="240" w:lineRule="auto"/>
      <w:ind w:left="0" w:right="0" w:firstLine="0"/>
      <w:jc w:val="both"/>
    </w:pPr>
    <w:rPr>
      <w:rFonts w:ascii="XO Thames" w:hAnsi="XO Thames"/>
      <w:color w:val="000000"/>
      <w:spacing w:val="0"/>
      <w:sz w:val="20"/>
    </w:rPr>
  </w:style>
  <w:style w:type="character" w:customStyle="1" w:styleId="48">
    <w:name w:val="Header and Footer1"/>
    <w:link w:val="47"/>
    <w:qFormat/>
    <w:uiPriority w:val="0"/>
    <w:rPr>
      <w:rFonts w:ascii="XO Thames" w:hAnsi="XO Thames"/>
      <w:sz w:val="20"/>
    </w:rPr>
  </w:style>
  <w:style w:type="paragraph" w:styleId="49">
    <w:name w:val="List Paragraph"/>
    <w:basedOn w:val="1"/>
    <w:qFormat/>
    <w:uiPriority w:val="0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50">
    <w:name w:val="No Spacing"/>
    <w:qFormat/>
    <w:uiPriority w:val="0"/>
    <w:pPr>
      <w:spacing w:before="0" w:after="0" w:line="240" w:lineRule="auto"/>
      <w:ind w:left="0" w:right="0" w:firstLine="0"/>
      <w:jc w:val="left"/>
    </w:pPr>
    <w:rPr>
      <w:rFonts w:asciiTheme="minorAscii" w:hAnsiTheme="minorHAnsi"/>
      <w:color w:val="000000"/>
      <w:spacing w:val="0"/>
      <w:sz w:val="22"/>
    </w:rPr>
  </w:style>
  <w:style w:type="paragraph" w:styleId="51">
    <w:name w:val="Quote"/>
    <w:basedOn w:val="1"/>
    <w:next w:val="1"/>
    <w:qFormat/>
    <w:uiPriority w:val="0"/>
    <w:pPr>
      <w:ind w:left="720" w:right="720" w:firstLine="0"/>
    </w:pPr>
    <w:rPr>
      <w:i/>
    </w:rPr>
  </w:style>
  <w:style w:type="paragraph" w:customStyle="1" w:styleId="52">
    <w:name w:val="TOC Heading"/>
    <w:link w:val="53"/>
    <w:uiPriority w:val="0"/>
    <w:pPr>
      <w:spacing w:before="0" w:after="200" w:line="276" w:lineRule="auto"/>
      <w:ind w:left="0" w:right="0" w:firstLine="0"/>
      <w:jc w:val="left"/>
    </w:pPr>
    <w:rPr>
      <w:rFonts w:asciiTheme="minorAscii" w:hAnsiTheme="minorHAnsi"/>
      <w:color w:val="000000"/>
      <w:spacing w:val="0"/>
      <w:sz w:val="22"/>
    </w:rPr>
  </w:style>
  <w:style w:type="character" w:customStyle="1" w:styleId="53">
    <w:name w:val="TOC Heading1"/>
    <w:link w:val="52"/>
    <w:uiPriority w:val="0"/>
  </w:style>
  <w:style w:type="paragraph" w:customStyle="1" w:styleId="54">
    <w:name w:val="ConsPlusTitle"/>
    <w:link w:val="55"/>
    <w:uiPriority w:val="0"/>
    <w:pPr>
      <w:keepNext w:val="0"/>
      <w:keepLines w:val="0"/>
      <w:pageBreakBefore w:val="0"/>
      <w:widowControl w:val="0"/>
      <w:spacing w:before="0" w:after="0" w:line="240" w:lineRule="auto"/>
      <w:ind w:left="0" w:right="0" w:firstLine="0"/>
      <w:contextualSpacing w:val="0"/>
      <w:jc w:val="left"/>
    </w:pPr>
    <w:rPr>
      <w:rFonts w:ascii="Calibri" w:hAnsi="Calibri"/>
      <w:b/>
      <w:color w:val="000000"/>
      <w:spacing w:val="0"/>
      <w:sz w:val="22"/>
      <w:u w:val="none"/>
    </w:rPr>
  </w:style>
  <w:style w:type="character" w:customStyle="1" w:styleId="55">
    <w:name w:val="ConsPlusTitle1"/>
    <w:link w:val="54"/>
    <w:uiPriority w:val="0"/>
    <w:rPr>
      <w:rFonts w:ascii="Calibri" w:hAnsi="Calibri"/>
      <w:b/>
      <w:color w:val="000000"/>
      <w:spacing w:val="0"/>
      <w:sz w:val="22"/>
      <w:u w:val="none"/>
    </w:rPr>
  </w:style>
  <w:style w:type="paragraph" w:customStyle="1" w:styleId="56">
    <w:name w:val="consplusnormal"/>
    <w:basedOn w:val="1"/>
    <w:link w:val="57"/>
    <w:uiPriority w:val="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57">
    <w:name w:val="consplusnormal1"/>
    <w:link w:val="56"/>
    <w:uiPriority w:val="0"/>
    <w:rPr>
      <w:rFonts w:ascii="Times New Roman" w:hAnsi="Times New Roman"/>
      <w:sz w:val="24"/>
    </w:rPr>
  </w:style>
  <w:style w:type="table" w:customStyle="1" w:styleId="58">
    <w:name w:val="List Table 4 - Accent 2"/>
    <w:basedOn w:val="12"/>
    <w:uiPriority w:val="0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</w:style>
  <w:style w:type="table" w:customStyle="1" w:styleId="59">
    <w:name w:val="List Table 3 - Accent 5"/>
    <w:basedOn w:val="12"/>
    <w:uiPriority w:val="0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</w:style>
  <w:style w:type="table" w:customStyle="1" w:styleId="60">
    <w:name w:val="Grid Table 7 Colorful - Accent 3"/>
    <w:basedOn w:val="12"/>
    <w:uiPriority w:val="0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</w:style>
  <w:style w:type="table" w:customStyle="1" w:styleId="61">
    <w:name w:val="List Table 7 Colorful - Accent 4"/>
    <w:basedOn w:val="12"/>
    <w:qFormat/>
    <w:uiPriority w:val="0"/>
    <w:pPr>
      <w:spacing w:after="0" w:line="240" w:lineRule="auto"/>
    </w:pPr>
    <w:tblPr>
      <w:tblBorders>
        <w:right w:val="single" w:color="B2A1C6" w:themeColor="accent4" w:themeTint="9A" w:sz="4" w:space="0"/>
      </w:tblBorders>
    </w:tblPr>
  </w:style>
  <w:style w:type="table" w:customStyle="1" w:styleId="62">
    <w:name w:val="List Table 1 Light - Accent 6"/>
    <w:basedOn w:val="12"/>
    <w:qFormat/>
    <w:uiPriority w:val="0"/>
    <w:pPr>
      <w:spacing w:after="0" w:line="240" w:lineRule="auto"/>
    </w:pPr>
    <w:tblPr/>
  </w:style>
  <w:style w:type="table" w:customStyle="1" w:styleId="63">
    <w:name w:val="List Table 7 Colorful - Accent 3"/>
    <w:basedOn w:val="12"/>
    <w:qFormat/>
    <w:uiPriority w:val="0"/>
    <w:pPr>
      <w:spacing w:after="0" w:line="240" w:lineRule="auto"/>
    </w:pPr>
    <w:tblPr>
      <w:tblBorders>
        <w:right w:val="single" w:color="C3D69C" w:themeColor="accent3" w:themeTint="98" w:sz="4" w:space="0"/>
      </w:tblBorders>
    </w:tblPr>
  </w:style>
  <w:style w:type="table" w:customStyle="1" w:styleId="64">
    <w:name w:val="List Table 4 - Accent 6"/>
    <w:basedOn w:val="12"/>
    <w:qFormat/>
    <w:uiPriority w:val="0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</w:style>
  <w:style w:type="table" w:customStyle="1" w:styleId="65">
    <w:name w:val="List Table 1 Light"/>
    <w:basedOn w:val="12"/>
    <w:qFormat/>
    <w:uiPriority w:val="0"/>
    <w:pPr>
      <w:spacing w:after="0" w:line="240" w:lineRule="auto"/>
    </w:pPr>
    <w:tblPr/>
  </w:style>
  <w:style w:type="table" w:customStyle="1" w:styleId="66">
    <w:name w:val="Plain Table 5"/>
    <w:basedOn w:val="12"/>
    <w:qFormat/>
    <w:uiPriority w:val="0"/>
    <w:pPr>
      <w:spacing w:after="0" w:line="240" w:lineRule="auto"/>
    </w:pPr>
    <w:tblPr/>
  </w:style>
  <w:style w:type="table" w:customStyle="1" w:styleId="67">
    <w:name w:val="Grid Table 2 - Accent 1"/>
    <w:basedOn w:val="12"/>
    <w:uiPriority w:val="0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</w:style>
  <w:style w:type="table" w:customStyle="1" w:styleId="68">
    <w:name w:val="List Table 7 Colorful - Accent 6"/>
    <w:basedOn w:val="12"/>
    <w:qFormat/>
    <w:uiPriority w:val="0"/>
    <w:pPr>
      <w:spacing w:after="0" w:line="240" w:lineRule="auto"/>
    </w:pPr>
    <w:tblPr>
      <w:tblBorders>
        <w:right w:val="single" w:color="FAC090" w:themeColor="accent6" w:themeTint="98" w:sz="4" w:space="0"/>
      </w:tblBorders>
    </w:tblPr>
  </w:style>
  <w:style w:type="table" w:customStyle="1" w:styleId="69">
    <w:name w:val="List Table 4 - Accent 4"/>
    <w:basedOn w:val="12"/>
    <w:qFormat/>
    <w:uiPriority w:val="0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</w:style>
  <w:style w:type="table" w:customStyle="1" w:styleId="70">
    <w:name w:val="Grid Table 5 Dark - Accent 6"/>
    <w:basedOn w:val="12"/>
    <w:qFormat/>
    <w:uiPriority w:val="0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customStyle="1" w:styleId="71">
    <w:name w:val="List Table 3 - Accent 1"/>
    <w:basedOn w:val="12"/>
    <w:qFormat/>
    <w:uiPriority w:val="0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</w:style>
  <w:style w:type="table" w:customStyle="1" w:styleId="72">
    <w:name w:val="Bordered - Accent 4"/>
    <w:basedOn w:val="12"/>
    <w:qFormat/>
    <w:uiPriority w:val="0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</w:style>
  <w:style w:type="table" w:customStyle="1" w:styleId="73">
    <w:name w:val="Plain Table 1"/>
    <w:basedOn w:val="12"/>
    <w:qFormat/>
    <w:uiPriority w:val="0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Grid Table 1 Light - Accent 3"/>
    <w:basedOn w:val="12"/>
    <w:uiPriority w:val="0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</w:style>
  <w:style w:type="table" w:customStyle="1" w:styleId="75">
    <w:name w:val="List Table 4 - Accent 5"/>
    <w:basedOn w:val="12"/>
    <w:qFormat/>
    <w:uiPriority w:val="0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</w:style>
  <w:style w:type="table" w:customStyle="1" w:styleId="76">
    <w:name w:val="List Table 5 Dark"/>
    <w:basedOn w:val="12"/>
    <w:qFormat/>
    <w:uiPriority w:val="0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</w:style>
  <w:style w:type="table" w:customStyle="1" w:styleId="77">
    <w:name w:val="Grid Table 7 Colorful - Accent 6"/>
    <w:basedOn w:val="12"/>
    <w:qFormat/>
    <w:uiPriority w:val="0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</w:style>
  <w:style w:type="table" w:customStyle="1" w:styleId="78">
    <w:name w:val="Grid Table 3 - Accent 1"/>
    <w:basedOn w:val="12"/>
    <w:qFormat/>
    <w:uiPriority w:val="0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</w:style>
  <w:style w:type="table" w:customStyle="1" w:styleId="79">
    <w:name w:val="List Table 6 Colorful - Accent 1"/>
    <w:basedOn w:val="12"/>
    <w:qFormat/>
    <w:uiPriority w:val="0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</w:style>
  <w:style w:type="table" w:customStyle="1" w:styleId="80">
    <w:name w:val="List Table 1 Light - Accent 2"/>
    <w:basedOn w:val="12"/>
    <w:qFormat/>
    <w:uiPriority w:val="0"/>
    <w:pPr>
      <w:spacing w:after="0" w:line="240" w:lineRule="auto"/>
    </w:pPr>
    <w:tblPr/>
  </w:style>
  <w:style w:type="table" w:customStyle="1" w:styleId="81">
    <w:name w:val="Grid Table 1 Light"/>
    <w:basedOn w:val="12"/>
    <w:qFormat/>
    <w:uiPriority w:val="0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</w:style>
  <w:style w:type="table" w:customStyle="1" w:styleId="82">
    <w:name w:val="Bordered &amp; Lined - Accent 1"/>
    <w:basedOn w:val="12"/>
    <w:qFormat/>
    <w:uiPriority w:val="0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</w:style>
  <w:style w:type="table" w:customStyle="1" w:styleId="83">
    <w:name w:val="Bordered - Accent 2"/>
    <w:basedOn w:val="12"/>
    <w:uiPriority w:val="0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</w:style>
  <w:style w:type="table" w:customStyle="1" w:styleId="84">
    <w:name w:val="List Table 6 Colorful - Accent 4"/>
    <w:basedOn w:val="12"/>
    <w:uiPriority w:val="0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</w:style>
  <w:style w:type="table" w:customStyle="1" w:styleId="85">
    <w:name w:val="Grid Table 6 Colorful - Accent 6"/>
    <w:basedOn w:val="12"/>
    <w:uiPriority w:val="0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</w:style>
  <w:style w:type="table" w:customStyle="1" w:styleId="86">
    <w:name w:val="Bordered &amp; Lined - Accent 4"/>
    <w:basedOn w:val="12"/>
    <w:qFormat/>
    <w:uiPriority w:val="0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</w:style>
  <w:style w:type="table" w:customStyle="1" w:styleId="87">
    <w:name w:val="List Table 6 Colorful - Accent 6"/>
    <w:basedOn w:val="12"/>
    <w:qFormat/>
    <w:uiPriority w:val="0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</w:style>
  <w:style w:type="table" w:customStyle="1" w:styleId="88">
    <w:name w:val="Grid Table 7 Colorful - Accent 2"/>
    <w:basedOn w:val="12"/>
    <w:qFormat/>
    <w:uiPriority w:val="0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</w:style>
  <w:style w:type="table" w:customStyle="1" w:styleId="89">
    <w:name w:val="Grid Table 2 - Accent 6"/>
    <w:basedOn w:val="12"/>
    <w:qFormat/>
    <w:uiPriority w:val="0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</w:style>
  <w:style w:type="table" w:customStyle="1" w:styleId="90">
    <w:name w:val="Grid Table 5 Dark"/>
    <w:basedOn w:val="12"/>
    <w:qFormat/>
    <w:uiPriority w:val="0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customStyle="1" w:styleId="91">
    <w:name w:val="Bordered - Accent 1"/>
    <w:basedOn w:val="12"/>
    <w:uiPriority w:val="0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</w:style>
  <w:style w:type="table" w:customStyle="1" w:styleId="92">
    <w:name w:val="Grid Table 1 Light - Accent 6"/>
    <w:basedOn w:val="12"/>
    <w:uiPriority w:val="0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</w:style>
  <w:style w:type="table" w:customStyle="1" w:styleId="93">
    <w:name w:val="Lined - Accent 4"/>
    <w:basedOn w:val="12"/>
    <w:uiPriority w:val="0"/>
    <w:pPr>
      <w:spacing w:after="0" w:line="240" w:lineRule="auto"/>
    </w:pPr>
    <w:rPr>
      <w:color w:val="404040"/>
    </w:rPr>
    <w:tblPr/>
  </w:style>
  <w:style w:type="table" w:customStyle="1" w:styleId="94">
    <w:name w:val="Grid Table 2 - Accent 4"/>
    <w:basedOn w:val="12"/>
    <w:uiPriority w:val="0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</w:style>
  <w:style w:type="table" w:customStyle="1" w:styleId="95">
    <w:name w:val="List Table 1 Light - Accent 1"/>
    <w:basedOn w:val="12"/>
    <w:uiPriority w:val="0"/>
    <w:pPr>
      <w:spacing w:after="0" w:line="240" w:lineRule="auto"/>
    </w:pPr>
    <w:tblPr/>
  </w:style>
  <w:style w:type="table" w:customStyle="1" w:styleId="96">
    <w:name w:val="Table Grid Light"/>
    <w:basedOn w:val="12"/>
    <w:uiPriority w:val="0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">
    <w:name w:val="List Table 5 Dark - Accent 4"/>
    <w:basedOn w:val="12"/>
    <w:uiPriority w:val="0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</w:style>
  <w:style w:type="table" w:customStyle="1" w:styleId="98">
    <w:name w:val="Grid Table 2"/>
    <w:basedOn w:val="12"/>
    <w:uiPriority w:val="0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</w:style>
  <w:style w:type="table" w:customStyle="1" w:styleId="99">
    <w:name w:val="Grid Table 4 - Accent 2"/>
    <w:basedOn w:val="12"/>
    <w:uiPriority w:val="0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</w:style>
  <w:style w:type="table" w:customStyle="1" w:styleId="100">
    <w:name w:val="List Table 5 Dark - Accent 6"/>
    <w:basedOn w:val="12"/>
    <w:uiPriority w:val="0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</w:style>
  <w:style w:type="table" w:customStyle="1" w:styleId="101">
    <w:name w:val="Grid Table 7 Colorful - Accent 5"/>
    <w:basedOn w:val="12"/>
    <w:uiPriority w:val="0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</w:style>
  <w:style w:type="table" w:customStyle="1" w:styleId="102">
    <w:name w:val="Grid Table 4 - Accent 6"/>
    <w:basedOn w:val="12"/>
    <w:uiPriority w:val="0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</w:style>
  <w:style w:type="table" w:customStyle="1" w:styleId="103">
    <w:name w:val="Grid Table 1 Light - Accent 1"/>
    <w:basedOn w:val="12"/>
    <w:uiPriority w:val="0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</w:style>
  <w:style w:type="table" w:customStyle="1" w:styleId="104">
    <w:name w:val="List Table 3 - Accent 6"/>
    <w:basedOn w:val="12"/>
    <w:uiPriority w:val="0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</w:style>
  <w:style w:type="table" w:customStyle="1" w:styleId="105">
    <w:name w:val="List Table 3 - Accent 4"/>
    <w:basedOn w:val="12"/>
    <w:uiPriority w:val="0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</w:style>
  <w:style w:type="table" w:customStyle="1" w:styleId="106">
    <w:name w:val="Grid Table 3 - Accent 6"/>
    <w:basedOn w:val="12"/>
    <w:uiPriority w:val="0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</w:style>
  <w:style w:type="table" w:customStyle="1" w:styleId="107">
    <w:name w:val="Grid Table 7 Colorful"/>
    <w:basedOn w:val="12"/>
    <w:uiPriority w:val="0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</w:style>
  <w:style w:type="table" w:customStyle="1" w:styleId="108">
    <w:name w:val="Grid Table 7 Colorful - Accent 1"/>
    <w:basedOn w:val="12"/>
    <w:uiPriority w:val="0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</w:style>
  <w:style w:type="table" w:customStyle="1" w:styleId="109">
    <w:name w:val="List Table 1 Light - Accent 4"/>
    <w:basedOn w:val="12"/>
    <w:uiPriority w:val="0"/>
    <w:pPr>
      <w:spacing w:after="0" w:line="240" w:lineRule="auto"/>
    </w:pPr>
    <w:tblPr/>
  </w:style>
  <w:style w:type="table" w:customStyle="1" w:styleId="110">
    <w:name w:val="Grid Table 4 - Accent 4"/>
    <w:basedOn w:val="12"/>
    <w:uiPriority w:val="0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</w:style>
  <w:style w:type="table" w:customStyle="1" w:styleId="111">
    <w:name w:val="List Table 7 Colorful - Accent 1"/>
    <w:basedOn w:val="12"/>
    <w:uiPriority w:val="0"/>
    <w:pPr>
      <w:spacing w:after="0" w:line="240" w:lineRule="auto"/>
    </w:pPr>
    <w:tblPr>
      <w:tblBorders>
        <w:right w:val="single" w:color="4F81BD" w:themeColor="accent1" w:sz="4" w:space="0"/>
      </w:tblBorders>
    </w:tblPr>
  </w:style>
  <w:style w:type="table" w:customStyle="1" w:styleId="112">
    <w:name w:val="List Table 7 Colorful - Accent 2"/>
    <w:basedOn w:val="12"/>
    <w:uiPriority w:val="0"/>
    <w:pPr>
      <w:spacing w:after="0" w:line="240" w:lineRule="auto"/>
    </w:pPr>
    <w:tblPr>
      <w:tblBorders>
        <w:right w:val="single" w:color="D99795" w:themeColor="accent2" w:themeTint="97" w:sz="4" w:space="0"/>
      </w:tblBorders>
    </w:tblPr>
  </w:style>
  <w:style w:type="table" w:customStyle="1" w:styleId="113">
    <w:name w:val="Grid Table 3 - Accent 5"/>
    <w:basedOn w:val="12"/>
    <w:uiPriority w:val="0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</w:style>
  <w:style w:type="table" w:customStyle="1" w:styleId="114">
    <w:name w:val="Grid Table 4 - Accent 1"/>
    <w:basedOn w:val="12"/>
    <w:uiPriority w:val="0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</w:style>
  <w:style w:type="table" w:customStyle="1" w:styleId="115">
    <w:name w:val="Grid Table 6 Colorful - Accent 3"/>
    <w:basedOn w:val="12"/>
    <w:uiPriority w:val="0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</w:style>
  <w:style w:type="table" w:customStyle="1" w:styleId="116">
    <w:name w:val="Lined - Accent 2"/>
    <w:basedOn w:val="12"/>
    <w:uiPriority w:val="0"/>
    <w:pPr>
      <w:spacing w:after="0" w:line="240" w:lineRule="auto"/>
    </w:pPr>
    <w:rPr>
      <w:color w:val="404040"/>
    </w:rPr>
    <w:tblPr/>
  </w:style>
  <w:style w:type="table" w:customStyle="1" w:styleId="117">
    <w:name w:val="List Table 6 Colorful - Accent 2"/>
    <w:basedOn w:val="12"/>
    <w:uiPriority w:val="0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</w:style>
  <w:style w:type="table" w:customStyle="1" w:styleId="118">
    <w:name w:val="Grid Table 2 - Accent 2"/>
    <w:basedOn w:val="12"/>
    <w:uiPriority w:val="0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</w:style>
  <w:style w:type="table" w:customStyle="1" w:styleId="119">
    <w:name w:val="List Table 2 - Accent 2"/>
    <w:basedOn w:val="12"/>
    <w:uiPriority w:val="0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</w:style>
  <w:style w:type="table" w:customStyle="1" w:styleId="120">
    <w:name w:val="Grid Table 3 - Accent 2"/>
    <w:basedOn w:val="12"/>
    <w:uiPriority w:val="0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</w:style>
  <w:style w:type="table" w:customStyle="1" w:styleId="121">
    <w:name w:val="Grid Table 1 Light - Accent 2"/>
    <w:basedOn w:val="12"/>
    <w:uiPriority w:val="0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</w:style>
  <w:style w:type="table" w:customStyle="1" w:styleId="122">
    <w:name w:val="List Table 1 Light - Accent 5"/>
    <w:basedOn w:val="12"/>
    <w:uiPriority w:val="0"/>
    <w:pPr>
      <w:spacing w:after="0" w:line="240" w:lineRule="auto"/>
    </w:pPr>
    <w:tblPr/>
  </w:style>
  <w:style w:type="table" w:customStyle="1" w:styleId="123">
    <w:name w:val="Grid Table 6 Colorful - Accent 4"/>
    <w:basedOn w:val="12"/>
    <w:uiPriority w:val="0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</w:style>
  <w:style w:type="table" w:customStyle="1" w:styleId="124">
    <w:name w:val="List Table 4 - Accent 1"/>
    <w:basedOn w:val="12"/>
    <w:uiPriority w:val="0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</w:style>
  <w:style w:type="table" w:customStyle="1" w:styleId="125">
    <w:name w:val="Plain Table 4"/>
    <w:basedOn w:val="12"/>
    <w:uiPriority w:val="0"/>
    <w:pPr>
      <w:spacing w:after="0" w:line="240" w:lineRule="auto"/>
    </w:pPr>
    <w:tblPr/>
  </w:style>
  <w:style w:type="table" w:customStyle="1" w:styleId="126">
    <w:name w:val="Grid Table 3 - Accent 4"/>
    <w:basedOn w:val="12"/>
    <w:uiPriority w:val="0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</w:style>
  <w:style w:type="table" w:customStyle="1" w:styleId="127">
    <w:name w:val="List Table 2"/>
    <w:basedOn w:val="12"/>
    <w:uiPriority w:val="0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</w:style>
  <w:style w:type="table" w:customStyle="1" w:styleId="128">
    <w:name w:val="Lined - Accent"/>
    <w:basedOn w:val="12"/>
    <w:uiPriority w:val="0"/>
    <w:pPr>
      <w:spacing w:after="0" w:line="240" w:lineRule="auto"/>
    </w:pPr>
    <w:rPr>
      <w:color w:val="404040"/>
    </w:rPr>
    <w:tblPr/>
  </w:style>
  <w:style w:type="table" w:customStyle="1" w:styleId="129">
    <w:name w:val="Grid Table 7 Colorful - Accent 4"/>
    <w:basedOn w:val="12"/>
    <w:uiPriority w:val="0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</w:style>
  <w:style w:type="table" w:customStyle="1" w:styleId="130">
    <w:name w:val="Lined - Accent 6"/>
    <w:basedOn w:val="12"/>
    <w:uiPriority w:val="0"/>
    <w:pPr>
      <w:spacing w:after="0" w:line="240" w:lineRule="auto"/>
    </w:pPr>
    <w:rPr>
      <w:color w:val="404040"/>
    </w:rPr>
    <w:tblPr/>
  </w:style>
  <w:style w:type="table" w:customStyle="1" w:styleId="131">
    <w:name w:val="Bordered"/>
    <w:basedOn w:val="12"/>
    <w:uiPriority w:val="0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</w:style>
  <w:style w:type="table" w:customStyle="1" w:styleId="132">
    <w:name w:val="Lined - Accent 1"/>
    <w:basedOn w:val="12"/>
    <w:uiPriority w:val="0"/>
    <w:pPr>
      <w:spacing w:after="0" w:line="240" w:lineRule="auto"/>
    </w:pPr>
    <w:rPr>
      <w:color w:val="404040"/>
    </w:rPr>
    <w:tblPr/>
  </w:style>
  <w:style w:type="table" w:customStyle="1" w:styleId="133">
    <w:name w:val="Lined - Accent 3"/>
    <w:basedOn w:val="12"/>
    <w:uiPriority w:val="0"/>
    <w:pPr>
      <w:spacing w:after="0" w:line="240" w:lineRule="auto"/>
    </w:pPr>
    <w:rPr>
      <w:color w:val="404040"/>
    </w:rPr>
    <w:tblPr/>
  </w:style>
  <w:style w:type="table" w:customStyle="1" w:styleId="134">
    <w:name w:val="Grid Table 3"/>
    <w:basedOn w:val="12"/>
    <w:uiPriority w:val="0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</w:style>
  <w:style w:type="table" w:customStyle="1" w:styleId="135">
    <w:name w:val="Grid Table 4 - Accent 5"/>
    <w:basedOn w:val="12"/>
    <w:uiPriority w:val="0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</w:style>
  <w:style w:type="table" w:customStyle="1" w:styleId="136">
    <w:name w:val="List Table 3 - Accent 3"/>
    <w:basedOn w:val="12"/>
    <w:uiPriority w:val="0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</w:style>
  <w:style w:type="table" w:customStyle="1" w:styleId="137">
    <w:name w:val="List Table 6 Colorful"/>
    <w:basedOn w:val="12"/>
    <w:uiPriority w:val="0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</w:style>
  <w:style w:type="table" w:customStyle="1" w:styleId="138">
    <w:name w:val="Grid Table 4"/>
    <w:basedOn w:val="12"/>
    <w:uiPriority w:val="0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</w:style>
  <w:style w:type="table" w:customStyle="1" w:styleId="139">
    <w:name w:val="Bordered - Accent 3"/>
    <w:basedOn w:val="12"/>
    <w:uiPriority w:val="0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</w:style>
  <w:style w:type="table" w:customStyle="1" w:styleId="140">
    <w:name w:val="Plain Table 2"/>
    <w:basedOn w:val="12"/>
    <w:uiPriority w:val="0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Bordered &amp; Lined - Accent 6"/>
    <w:basedOn w:val="12"/>
    <w:uiPriority w:val="0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</w:style>
  <w:style w:type="table" w:customStyle="1" w:styleId="142">
    <w:name w:val="List Table 1 Light - Accent 3"/>
    <w:basedOn w:val="12"/>
    <w:uiPriority w:val="0"/>
    <w:pPr>
      <w:spacing w:after="0" w:line="240" w:lineRule="auto"/>
    </w:pPr>
    <w:tblPr/>
  </w:style>
  <w:style w:type="table" w:customStyle="1" w:styleId="143">
    <w:name w:val="Grid Table 5 Dark - Accent 3"/>
    <w:basedOn w:val="12"/>
    <w:uiPriority w:val="0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customStyle="1" w:styleId="144">
    <w:name w:val="Grid Table 5 Dark- Accent 4"/>
    <w:basedOn w:val="12"/>
    <w:uiPriority w:val="0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customStyle="1" w:styleId="145">
    <w:name w:val="Grid Table 6 Colorful"/>
    <w:basedOn w:val="12"/>
    <w:uiPriority w:val="0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</w:style>
  <w:style w:type="table" w:customStyle="1" w:styleId="146">
    <w:name w:val="List Table 5 Dark - Accent 5"/>
    <w:basedOn w:val="12"/>
    <w:uiPriority w:val="0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</w:style>
  <w:style w:type="table" w:customStyle="1" w:styleId="147">
    <w:name w:val="List Table 6 Colorful - Accent 5"/>
    <w:basedOn w:val="12"/>
    <w:uiPriority w:val="0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</w:style>
  <w:style w:type="table" w:customStyle="1" w:styleId="148">
    <w:name w:val="List Table 4"/>
    <w:basedOn w:val="12"/>
    <w:uiPriority w:val="0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customStyle="1" w:styleId="149">
    <w:name w:val="Grid Table 6 Colorful - Accent 1"/>
    <w:basedOn w:val="12"/>
    <w:uiPriority w:val="0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</w:style>
  <w:style w:type="table" w:customStyle="1" w:styleId="150">
    <w:name w:val="Grid Table 1 Light - Accent 4"/>
    <w:basedOn w:val="12"/>
    <w:uiPriority w:val="0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</w:style>
  <w:style w:type="table" w:customStyle="1" w:styleId="151">
    <w:name w:val="Lined - Accent 5"/>
    <w:basedOn w:val="12"/>
    <w:uiPriority w:val="0"/>
    <w:pPr>
      <w:spacing w:after="0" w:line="240" w:lineRule="auto"/>
    </w:pPr>
    <w:rPr>
      <w:color w:val="404040"/>
    </w:rPr>
    <w:tblPr/>
  </w:style>
  <w:style w:type="table" w:customStyle="1" w:styleId="152">
    <w:name w:val="List Table 2 - Accent 5"/>
    <w:basedOn w:val="12"/>
    <w:uiPriority w:val="0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</w:style>
  <w:style w:type="table" w:customStyle="1" w:styleId="153">
    <w:name w:val="Bordered &amp; Lined - Accent 3"/>
    <w:basedOn w:val="12"/>
    <w:uiPriority w:val="0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</w:style>
  <w:style w:type="table" w:customStyle="1" w:styleId="154">
    <w:name w:val="List Table 7 Colorful - Accent 5"/>
    <w:basedOn w:val="12"/>
    <w:uiPriority w:val="0"/>
    <w:pPr>
      <w:spacing w:after="0" w:line="240" w:lineRule="auto"/>
    </w:pPr>
    <w:tblPr>
      <w:tblBorders>
        <w:right w:val="single" w:color="92CCDC" w:themeColor="accent5" w:themeTint="9A" w:sz="4" w:space="0"/>
      </w:tblBorders>
    </w:tblPr>
  </w:style>
  <w:style w:type="table" w:customStyle="1" w:styleId="155">
    <w:name w:val="List Table 2 - Accent 3"/>
    <w:basedOn w:val="12"/>
    <w:uiPriority w:val="0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</w:style>
  <w:style w:type="table" w:customStyle="1" w:styleId="156">
    <w:name w:val="Bordered - Accent 6"/>
    <w:basedOn w:val="12"/>
    <w:uiPriority w:val="0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</w:style>
  <w:style w:type="table" w:customStyle="1" w:styleId="157">
    <w:name w:val="List Table 5 Dark - Accent 2"/>
    <w:basedOn w:val="12"/>
    <w:uiPriority w:val="0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</w:style>
  <w:style w:type="table" w:customStyle="1" w:styleId="158">
    <w:name w:val="Bordered &amp; Lined - Accent 5"/>
    <w:basedOn w:val="12"/>
    <w:uiPriority w:val="0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</w:style>
  <w:style w:type="table" w:customStyle="1" w:styleId="159">
    <w:name w:val="Grid Table 5 Dark - Accent 5"/>
    <w:basedOn w:val="12"/>
    <w:uiPriority w:val="0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customStyle="1" w:styleId="160">
    <w:name w:val="Bordered - Accent 5"/>
    <w:basedOn w:val="12"/>
    <w:uiPriority w:val="0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</w:style>
  <w:style w:type="table" w:customStyle="1" w:styleId="161">
    <w:name w:val="Grid Table 6 Colorful - Accent 5"/>
    <w:basedOn w:val="12"/>
    <w:uiPriority w:val="0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</w:style>
  <w:style w:type="table" w:customStyle="1" w:styleId="162">
    <w:name w:val="Grid Table 6 Colorful - Accent 2"/>
    <w:basedOn w:val="12"/>
    <w:uiPriority w:val="0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</w:style>
  <w:style w:type="table" w:customStyle="1" w:styleId="163">
    <w:name w:val="List Table 4 - Accent 3"/>
    <w:basedOn w:val="12"/>
    <w:uiPriority w:val="0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</w:style>
  <w:style w:type="table" w:customStyle="1" w:styleId="164">
    <w:name w:val="Bordered &amp; Lined - Accent 2"/>
    <w:basedOn w:val="12"/>
    <w:uiPriority w:val="0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</w:style>
  <w:style w:type="table" w:customStyle="1" w:styleId="165">
    <w:name w:val="Grid Table 1 Light - Accent 5"/>
    <w:basedOn w:val="12"/>
    <w:uiPriority w:val="0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</w:style>
  <w:style w:type="table" w:customStyle="1" w:styleId="166">
    <w:name w:val="List Table 6 Colorful - Accent 3"/>
    <w:basedOn w:val="12"/>
    <w:uiPriority w:val="0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</w:style>
  <w:style w:type="table" w:customStyle="1" w:styleId="167">
    <w:name w:val="List Table 5 Dark - Accent 1"/>
    <w:basedOn w:val="12"/>
    <w:uiPriority w:val="0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</w:style>
  <w:style w:type="table" w:customStyle="1" w:styleId="168">
    <w:name w:val="Plain Table 3"/>
    <w:basedOn w:val="12"/>
    <w:uiPriority w:val="0"/>
    <w:pPr>
      <w:spacing w:after="0" w:line="240" w:lineRule="auto"/>
    </w:pPr>
    <w:tblPr/>
  </w:style>
  <w:style w:type="table" w:customStyle="1" w:styleId="169">
    <w:name w:val="Grid Table 4 - Accent 3"/>
    <w:basedOn w:val="12"/>
    <w:uiPriority w:val="0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</w:style>
  <w:style w:type="table" w:customStyle="1" w:styleId="170">
    <w:name w:val="Grid Table 2 - Accent 3"/>
    <w:basedOn w:val="12"/>
    <w:uiPriority w:val="0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</w:style>
  <w:style w:type="table" w:customStyle="1" w:styleId="171">
    <w:name w:val="List Table 7 Colorful"/>
    <w:basedOn w:val="12"/>
    <w:uiPriority w:val="0"/>
    <w:pPr>
      <w:spacing w:after="0" w:line="240" w:lineRule="auto"/>
    </w:pPr>
    <w:tblPr>
      <w:tblBorders>
        <w:right w:val="single" w:color="7E7E7E" w:themeColor="text1" w:themeTint="80" w:sz="4" w:space="0"/>
      </w:tblBorders>
    </w:tblPr>
  </w:style>
  <w:style w:type="table" w:customStyle="1" w:styleId="172">
    <w:name w:val="Grid Table 3 - Accent 3"/>
    <w:basedOn w:val="12"/>
    <w:uiPriority w:val="0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</w:style>
  <w:style w:type="table" w:customStyle="1" w:styleId="173">
    <w:name w:val="List Table 2 - Accent 1"/>
    <w:basedOn w:val="12"/>
    <w:uiPriority w:val="0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</w:style>
  <w:style w:type="table" w:customStyle="1" w:styleId="174">
    <w:name w:val="Bordered &amp; Lined - Accent"/>
    <w:basedOn w:val="12"/>
    <w:uiPriority w:val="0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</w:style>
  <w:style w:type="table" w:customStyle="1" w:styleId="175">
    <w:name w:val="List Table 3 - Accent 2"/>
    <w:basedOn w:val="12"/>
    <w:uiPriority w:val="0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</w:style>
  <w:style w:type="table" w:customStyle="1" w:styleId="176">
    <w:name w:val="List Table 2 - Accent 6"/>
    <w:basedOn w:val="12"/>
    <w:uiPriority w:val="0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</w:style>
  <w:style w:type="table" w:customStyle="1" w:styleId="177">
    <w:name w:val="Grid Table 5 Dark- Accent 1"/>
    <w:basedOn w:val="12"/>
    <w:uiPriority w:val="0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customStyle="1" w:styleId="178">
    <w:name w:val="List Table 5 Dark - Accent 3"/>
    <w:basedOn w:val="12"/>
    <w:uiPriority w:val="0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</w:style>
  <w:style w:type="table" w:customStyle="1" w:styleId="179">
    <w:name w:val="List Table 3"/>
    <w:basedOn w:val="12"/>
    <w:uiPriority w:val="0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customStyle="1" w:styleId="180">
    <w:name w:val="Grid Table 2 - Accent 5"/>
    <w:basedOn w:val="12"/>
    <w:uiPriority w:val="0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</w:style>
  <w:style w:type="table" w:customStyle="1" w:styleId="181">
    <w:name w:val="List Table 2 - Accent 4"/>
    <w:basedOn w:val="12"/>
    <w:uiPriority w:val="0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</w:style>
  <w:style w:type="table" w:customStyle="1" w:styleId="182">
    <w:name w:val="Grid Table 5 Dark - Accent 2"/>
    <w:basedOn w:val="12"/>
    <w:uiPriority w:val="0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ScaleCrop>false</ScaleCrop>
  <LinksUpToDate>false</LinksUpToDate>
  <Application>WPS Office_11.2.0.10296_F1E327BC-269C-435d-A152-05C5408002CA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2025-11-25T06:04:14Z</dcterms:created>
  <dc:creator>User</dc:creator>
  <cp:lastModifiedBy>User</cp:lastModifiedBy>
  <cp:lastPrinted>2025-11-25T06:05:18Z</cp:lastPrinted>
  <dcterms:modified xsi:type="dcterms:W3CDTF">2025-11-25T06:06:50Z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1049-11.2.0.10296</vt:lpwstr>
  </property>
  <property fmtid="{D5CDD505-2E9C-101B-9397-08002B2CF9AE}" pid="3" name="ICV">
    <vt:lpwstr>09322D7C6E9445EB99E9E8F2AC8359E8</vt:lpwstr>
  </property>
</Properties>
</file>